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9792"/>
            <w:shd w:val="clear" w:fill="3f5a46"/>
          </w:tcPr>
          <w:p>
            <w:pPr>
              <w:jc w:val="center"/>
            </w:pPr>
            <w:r>
              <w:rPr>
                <w:rFonts w:ascii="Boska" w:hAnsi="Boska" w:eastAsia="Boska"/>
                <w:b/>
                <w:i w:val="0"/>
                <w:color w:val="F7F5EF"/>
                <w:sz w:val="28"/>
              </w:rPr>
              <w:t>YOUR COLLECTED ROOM</w:t>
            </w:r>
          </w:p>
          <w:p>
            <w:pPr>
              <w:jc w:val="center"/>
            </w:pPr>
            <w:r>
              <w:rPr>
                <w:rFonts w:ascii="Boska" w:hAnsi="Boska" w:eastAsia="Boska"/>
                <w:b/>
                <w:i w:val="0"/>
                <w:color w:val="F7F5EF"/>
                <w:sz w:val="60"/>
              </w:rPr>
              <w:t>Lemonade for a Cause</w:t>
            </w:r>
          </w:p>
          <w:p>
            <w:pPr>
              <w:jc w:val="center"/>
            </w:pPr>
            <w:r>
              <w:rPr>
                <w:rFonts w:ascii="Source Serif 4" w:hAnsi="Source Serif 4" w:eastAsia="Source Serif 4"/>
                <w:b w:val="0"/>
                <w:i/>
                <w:color w:val="E2ECE5"/>
                <w:sz w:val="24"/>
              </w:rPr>
              <w:t>Free lemonade  ·  Donations to a good cause</w:t>
            </w:r>
          </w:p>
        </w:tc>
      </w:tr>
    </w:tbl>
    <w:p/>
    <w:p>
      <w:pPr>
        <w:jc w:val="center"/>
      </w:pPr>
      <w:r>
        <w:rPr>
          <w:rFonts w:ascii="Boska" w:hAnsi="Boska" w:eastAsia="Boska"/>
          <w:b/>
          <w:i w:val="0"/>
          <w:color w:val="334A3A"/>
          <w:sz w:val="44"/>
        </w:rPr>
        <w:t>[ Your Stand Name ]</w:t>
      </w:r>
    </w:p>
    <w:p>
      <w:pPr>
        <w:jc w:val="center"/>
      </w:pPr>
      <w:r>
        <w:rPr>
          <w:rFonts w:ascii="Source Serif 4" w:hAnsi="Source Serif 4" w:eastAsia="Source Serif 4"/>
          <w:b w:val="0"/>
          <w:i w:val="0"/>
          <w:color w:val="4F5F55"/>
          <w:sz w:val="24"/>
        </w:rPr>
        <w:t>Every cup is free. Every donation goes to:</w:t>
      </w:r>
    </w:p>
    <w:p>
      <w:pPr>
        <w:jc w:val="center"/>
      </w:pPr>
      <w:r>
        <w:rPr>
          <w:rFonts w:ascii="Boska" w:hAnsi="Boska" w:eastAsia="Boska"/>
          <w:b/>
          <w:i w:val="0"/>
          <w:color w:val="3F5A46"/>
          <w:sz w:val="32"/>
        </w:rPr>
        <w:t>[ Charity Name ]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904"/>
          </w:tcPr>
          <w:p>
            <w:r>
              <w:rPr>
                <w:rFonts w:ascii="Boska" w:hAnsi="Boska" w:eastAsia="Boska"/>
                <w:b/>
                <w:i w:val="0"/>
                <w:color w:val="3F5A46"/>
                <w:sz w:val="28"/>
              </w:rPr>
              <w:t>Why we're doing this</w:t>
            </w:r>
          </w:p>
          <w:p>
            <w:r>
              <w:rPr>
                <w:rFonts w:ascii="Source Serif 4" w:hAnsi="Source Serif 4" w:eastAsia="Source Serif 4"/>
                <w:b w:val="0"/>
                <w:i w:val="0"/>
                <w:color w:val="4F5F55"/>
                <w:sz w:val="22"/>
              </w:rPr>
              <w:t>[ Replace this with one or two sentences about the cause you're supporting — who they help and why it matters. Keep it short so people can read it in line. ]</w:t>
            </w:r>
          </w:p>
          <w:p>
            <w:r>
              <w:rPr>
                <w:rFonts w:ascii="Source Serif 4" w:hAnsi="Source Serif 4" w:eastAsia="Source Serif 4"/>
                <w:b w:val="0"/>
                <w:i w:val="0"/>
                <w:sz w:val="22"/>
              </w:rPr>
            </w:r>
          </w:p>
          <w:p>
            <w:r>
              <w:rPr>
                <w:rFonts w:ascii="Source Serif 4" w:hAnsi="Source Serif 4" w:eastAsia="Source Serif 4"/>
                <w:b/>
                <w:i w:val="0"/>
                <w:color w:val="334A3A"/>
                <w:sz w:val="22"/>
              </w:rPr>
              <w:t xml:space="preserve">When:  </w:t>
            </w:r>
            <w:r>
              <w:rPr>
                <w:rFonts w:ascii="Source Serif 4" w:hAnsi="Source Serif 4" w:eastAsia="Source Serif 4"/>
                <w:b w:val="0"/>
                <w:i w:val="0"/>
                <w:color w:val="4F5F55"/>
                <w:sz w:val="22"/>
              </w:rPr>
              <w:t>[ Date &amp; time ]</w:t>
            </w:r>
          </w:p>
          <w:p>
            <w:r>
              <w:rPr>
                <w:rFonts w:ascii="Source Serif 4" w:hAnsi="Source Serif 4" w:eastAsia="Source Serif 4"/>
                <w:b/>
                <w:i w:val="0"/>
                <w:color w:val="334A3A"/>
                <w:sz w:val="22"/>
              </w:rPr>
              <w:t xml:space="preserve">Where:  </w:t>
            </w:r>
            <w:r>
              <w:rPr>
                <w:rFonts w:ascii="Source Serif 4" w:hAnsi="Source Serif 4" w:eastAsia="Source Serif 4"/>
                <w:b w:val="0"/>
                <w:i w:val="0"/>
                <w:color w:val="4F5F55"/>
                <w:sz w:val="22"/>
              </w:rPr>
              <w:t>[ Address / neighborhood ]</w:t>
            </w:r>
          </w:p>
          <w:p>
            <w:r>
              <w:rPr>
                <w:rFonts w:ascii="Source Serif 4" w:hAnsi="Source Serif 4" w:eastAsia="Source Serif 4"/>
                <w:b/>
                <w:i w:val="0"/>
                <w:color w:val="334A3A"/>
                <w:sz w:val="22"/>
              </w:rPr>
              <w:t xml:space="preserve">Hosted by:  </w:t>
            </w:r>
            <w:r>
              <w:rPr>
                <w:rFonts w:ascii="Source Serif 4" w:hAnsi="Source Serif 4" w:eastAsia="Source Serif 4"/>
                <w:b w:val="0"/>
                <w:i w:val="0"/>
                <w:color w:val="4F5F55"/>
                <w:sz w:val="22"/>
              </w:rPr>
              <w:t>[ Your name / handle ]</w:t>
            </w:r>
          </w:p>
        </w:tc>
        <w:tc>
          <w:tcPr>
            <w:tcW w:type="dxa" w:w="3600"/>
            <w:shd w:val="clear" w:fill="F7F5EF"/>
          </w:tcPr>
          <w:p>
            <w:pPr>
              <w:jc w:val="center"/>
            </w:pPr>
            <w:r>
              <w:rPr>
                <w:rFonts w:ascii="Boska" w:hAnsi="Boska" w:eastAsia="Boska"/>
                <w:b/>
                <w:i w:val="0"/>
                <w:color w:val="3F5A46"/>
                <w:sz w:val="26"/>
              </w:rPr>
              <w:t>Scan to give</w:t>
            </w:r>
          </w:p>
          <w:p>
            <w:pPr>
              <w:jc w:val="center"/>
            </w:pPr>
            <w:r>
              <w:rPr>
                <w:rFonts w:ascii="Source Serif 4" w:hAnsi="Source Serif 4" w:eastAsia="Source Serif 4"/>
                <w:b w:val="0"/>
                <w:i/>
                <w:color w:val="4F5F55"/>
                <w:sz w:val="20"/>
              </w:rPr>
              <w:br/>
              <w:br/>
              <w:t>[ Paste your QR code here ]</w:t>
              <w:br/>
              <w:br/>
            </w:r>
          </w:p>
          <w:p>
            <w:pPr>
              <w:jc w:val="center"/>
            </w:pPr>
            <w:r>
              <w:rPr>
                <w:rFonts w:ascii="Source Serif 4" w:hAnsi="Source Serif 4" w:eastAsia="Source Serif 4"/>
                <w:b w:val="0"/>
                <w:i w:val="0"/>
                <w:color w:val="4F5F55"/>
                <w:sz w:val="18"/>
              </w:rPr>
              <w:t>Links straight to the donate page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fill="E2ECE5"/>
          </w:tcPr>
          <w:p>
            <w:r>
              <w:rPr>
                <w:rFonts w:ascii="Boska" w:hAnsi="Boska" w:eastAsia="Boska"/>
                <w:b/>
                <w:i w:val="0"/>
                <w:color w:val="334A3A"/>
                <w:sz w:val="22"/>
              </w:rPr>
              <w:t xml:space="preserve">Host your own: </w:t>
            </w:r>
            <w:r>
              <w:rPr>
                <w:rFonts w:ascii="Source Serif 4" w:hAnsi="Source Serif 4" w:eastAsia="Source Serif 4"/>
                <w:b w:val="0"/>
                <w:i w:val="0"/>
                <w:color w:val="4F5F55"/>
                <w:sz w:val="22"/>
              </w:rPr>
              <w:t>Print this flyer, drop in your charity + QR code, tape it to the front of your table, and set out a donations jar. That's the whole stand.</w:t>
            </w:r>
          </w:p>
        </w:tc>
      </w:tr>
    </w:tbl>
    <w:p/>
    <w:p>
      <w:pPr>
        <w:jc w:val="center"/>
      </w:pPr>
      <w:r>
        <w:rPr>
          <w:rFonts w:ascii="Source Serif 4" w:hAnsi="Source Serif 4" w:eastAsia="Source Serif 4"/>
          <w:b w:val="0"/>
          <w:i/>
          <w:color w:val="3F5A46"/>
          <w:sz w:val="20"/>
        </w:rPr>
        <w:t>yourcollectedroom.com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